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99" w:rsidRPr="00225518" w:rsidRDefault="00B51000">
      <w:pPr>
        <w:pStyle w:val="Balk1"/>
        <w:rPr>
          <w:color w:val="auto"/>
        </w:rPr>
      </w:pPr>
      <w:bookmarkStart w:id="0" w:name="_GoBack"/>
      <w:bookmarkEnd w:id="0"/>
      <w:r w:rsidRPr="00225518">
        <w:rPr>
          <w:color w:val="auto"/>
        </w:rPr>
        <w:t>Üniversitede Yaşam Dersi - Etkinlik Katılım Formu</w:t>
      </w:r>
    </w:p>
    <w:p w:rsidR="00AD4099" w:rsidRPr="00225518" w:rsidRDefault="00B51000">
      <w:pPr>
        <w:pStyle w:val="Balk2"/>
        <w:rPr>
          <w:color w:val="auto"/>
        </w:rPr>
      </w:pPr>
      <w:r w:rsidRPr="00225518">
        <w:rPr>
          <w:color w:val="auto"/>
        </w:rPr>
        <w:t>1. Etkinlik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14"/>
        <w:gridCol w:w="4316"/>
      </w:tblGrid>
      <w:tr w:rsidR="00225518" w:rsidRPr="00225518">
        <w:tc>
          <w:tcPr>
            <w:tcW w:w="4320" w:type="dxa"/>
          </w:tcPr>
          <w:p w:rsidR="00AD4099" w:rsidRPr="00225518" w:rsidRDefault="00B51000">
            <w:proofErr w:type="spellStart"/>
            <w:r w:rsidRPr="00225518">
              <w:t>Etkinliğin</w:t>
            </w:r>
            <w:proofErr w:type="spellEnd"/>
            <w:r w:rsidRPr="00225518">
              <w:t xml:space="preserve"> </w:t>
            </w:r>
            <w:proofErr w:type="spellStart"/>
            <w:r w:rsidRPr="00225518">
              <w:t>Adı</w:t>
            </w:r>
            <w:proofErr w:type="spellEnd"/>
            <w:r w:rsidRPr="00225518">
              <w:t>:</w:t>
            </w:r>
          </w:p>
        </w:tc>
        <w:tc>
          <w:tcPr>
            <w:tcW w:w="4320" w:type="dxa"/>
          </w:tcPr>
          <w:p w:rsidR="00AD4099" w:rsidRPr="00225518" w:rsidRDefault="00B51000">
            <w:r w:rsidRPr="00225518">
              <w:t>................................................</w:t>
            </w:r>
          </w:p>
        </w:tc>
      </w:tr>
      <w:tr w:rsidR="00225518" w:rsidRPr="00225518">
        <w:tc>
          <w:tcPr>
            <w:tcW w:w="4320" w:type="dxa"/>
          </w:tcPr>
          <w:p w:rsidR="00AD4099" w:rsidRPr="00225518" w:rsidRDefault="00B51000">
            <w:proofErr w:type="spellStart"/>
            <w:r w:rsidRPr="00225518">
              <w:t>Türü</w:t>
            </w:r>
            <w:proofErr w:type="spellEnd"/>
            <w:r w:rsidRPr="00225518">
              <w:t>:</w:t>
            </w:r>
          </w:p>
        </w:tc>
        <w:tc>
          <w:tcPr>
            <w:tcW w:w="4320" w:type="dxa"/>
          </w:tcPr>
          <w:p w:rsidR="00AD4099" w:rsidRPr="00225518" w:rsidRDefault="00B51000">
            <w:r w:rsidRPr="00225518">
              <w:t>[ ] Sanatsal   [ ] Sportif   [ ] Bilimsel</w:t>
            </w:r>
          </w:p>
        </w:tc>
      </w:tr>
      <w:tr w:rsidR="00225518" w:rsidRPr="00225518">
        <w:tc>
          <w:tcPr>
            <w:tcW w:w="4320" w:type="dxa"/>
          </w:tcPr>
          <w:p w:rsidR="00AD4099" w:rsidRPr="00225518" w:rsidRDefault="00B51000">
            <w:proofErr w:type="spellStart"/>
            <w:r w:rsidRPr="00225518">
              <w:t>Tarih</w:t>
            </w:r>
            <w:proofErr w:type="spellEnd"/>
            <w:r w:rsidRPr="00225518">
              <w:t xml:space="preserve"> </w:t>
            </w:r>
            <w:proofErr w:type="spellStart"/>
            <w:r w:rsidRPr="00225518">
              <w:t>ve</w:t>
            </w:r>
            <w:proofErr w:type="spellEnd"/>
            <w:r w:rsidRPr="00225518">
              <w:t xml:space="preserve"> </w:t>
            </w:r>
            <w:proofErr w:type="spellStart"/>
            <w:r w:rsidRPr="00225518">
              <w:t>Yer</w:t>
            </w:r>
            <w:proofErr w:type="spellEnd"/>
            <w:r w:rsidRPr="00225518">
              <w:t>:</w:t>
            </w:r>
          </w:p>
        </w:tc>
        <w:tc>
          <w:tcPr>
            <w:tcW w:w="4320" w:type="dxa"/>
          </w:tcPr>
          <w:p w:rsidR="00AD4099" w:rsidRPr="00225518" w:rsidRDefault="00B51000">
            <w:r w:rsidRPr="00225518">
              <w:t>................................................</w:t>
            </w:r>
          </w:p>
        </w:tc>
      </w:tr>
      <w:tr w:rsidR="00225518" w:rsidRPr="00225518">
        <w:tc>
          <w:tcPr>
            <w:tcW w:w="4320" w:type="dxa"/>
          </w:tcPr>
          <w:p w:rsidR="00AD4099" w:rsidRPr="00225518" w:rsidRDefault="00B51000">
            <w:proofErr w:type="spellStart"/>
            <w:r w:rsidRPr="00225518">
              <w:t>Düzenleyen</w:t>
            </w:r>
            <w:proofErr w:type="spellEnd"/>
            <w:r w:rsidRPr="00225518">
              <w:t xml:space="preserve"> </w:t>
            </w:r>
            <w:proofErr w:type="spellStart"/>
            <w:r w:rsidRPr="00225518">
              <w:t>Kurum</w:t>
            </w:r>
            <w:proofErr w:type="spellEnd"/>
            <w:r w:rsidRPr="00225518">
              <w:t>/</w:t>
            </w:r>
            <w:proofErr w:type="spellStart"/>
            <w:r w:rsidRPr="00225518">
              <w:t>Kişi</w:t>
            </w:r>
            <w:proofErr w:type="spellEnd"/>
            <w:r w:rsidRPr="00225518">
              <w:t>:</w:t>
            </w:r>
          </w:p>
        </w:tc>
        <w:tc>
          <w:tcPr>
            <w:tcW w:w="4320" w:type="dxa"/>
          </w:tcPr>
          <w:p w:rsidR="00AD4099" w:rsidRPr="00225518" w:rsidRDefault="00B51000">
            <w:r w:rsidRPr="00225518">
              <w:t>................................................</w:t>
            </w:r>
          </w:p>
        </w:tc>
      </w:tr>
    </w:tbl>
    <w:p w:rsidR="00AD4099" w:rsidRPr="00225518" w:rsidRDefault="00B51000">
      <w:pPr>
        <w:pStyle w:val="Balk2"/>
        <w:rPr>
          <w:color w:val="auto"/>
        </w:rPr>
      </w:pPr>
      <w:r w:rsidRPr="00225518">
        <w:rPr>
          <w:color w:val="auto"/>
        </w:rPr>
        <w:t>2. Katılım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14"/>
        <w:gridCol w:w="4316"/>
      </w:tblGrid>
      <w:tr w:rsidR="00225518" w:rsidRPr="00225518">
        <w:tc>
          <w:tcPr>
            <w:tcW w:w="4320" w:type="dxa"/>
          </w:tcPr>
          <w:p w:rsidR="00AD4099" w:rsidRPr="00225518" w:rsidRDefault="00B51000">
            <w:r w:rsidRPr="00225518">
              <w:t>Katılım Şekli:</w:t>
            </w:r>
          </w:p>
        </w:tc>
        <w:tc>
          <w:tcPr>
            <w:tcW w:w="4320" w:type="dxa"/>
          </w:tcPr>
          <w:p w:rsidR="00AD4099" w:rsidRPr="00225518" w:rsidRDefault="00B51000">
            <w:r w:rsidRPr="00225518">
              <w:t>[ ] İzleyici   [ ] Katılımcı/Performans   [ ] Organizasyon Görevlisi</w:t>
            </w:r>
          </w:p>
        </w:tc>
      </w:tr>
      <w:tr w:rsidR="00225518" w:rsidRPr="00225518">
        <w:tc>
          <w:tcPr>
            <w:tcW w:w="4320" w:type="dxa"/>
          </w:tcPr>
          <w:p w:rsidR="00AD4099" w:rsidRPr="00225518" w:rsidRDefault="00B51000">
            <w:proofErr w:type="spellStart"/>
            <w:r w:rsidRPr="00225518">
              <w:t>Etkinlik</w:t>
            </w:r>
            <w:proofErr w:type="spellEnd"/>
            <w:r w:rsidRPr="00225518">
              <w:t xml:space="preserve"> </w:t>
            </w:r>
            <w:proofErr w:type="spellStart"/>
            <w:r w:rsidRPr="00225518">
              <w:t>Süresi</w:t>
            </w:r>
            <w:proofErr w:type="spellEnd"/>
            <w:r w:rsidRPr="00225518">
              <w:t>:</w:t>
            </w:r>
          </w:p>
        </w:tc>
        <w:tc>
          <w:tcPr>
            <w:tcW w:w="4320" w:type="dxa"/>
          </w:tcPr>
          <w:p w:rsidR="00AD4099" w:rsidRPr="00225518" w:rsidRDefault="00B51000">
            <w:r w:rsidRPr="00225518">
              <w:t>................................................</w:t>
            </w:r>
          </w:p>
        </w:tc>
      </w:tr>
    </w:tbl>
    <w:p w:rsidR="00AD4099" w:rsidRPr="00225518" w:rsidRDefault="00B51000">
      <w:pPr>
        <w:pStyle w:val="Balk2"/>
        <w:rPr>
          <w:color w:val="auto"/>
        </w:rPr>
      </w:pPr>
      <w:r w:rsidRPr="00225518">
        <w:rPr>
          <w:color w:val="auto"/>
        </w:rPr>
        <w:t>3. Kazanımlar (Öğrencinin Dolduracağı Kısım)</w:t>
      </w:r>
    </w:p>
    <w:p w:rsidR="00AD4099" w:rsidRPr="00225518" w:rsidRDefault="00B51000">
      <w:r w:rsidRPr="00225518">
        <w:t>1. Bu etkinliği seçme nedeniniz neydi?</w:t>
      </w:r>
    </w:p>
    <w:p w:rsidR="00AD4099" w:rsidRPr="00225518" w:rsidRDefault="00B51000">
      <w:r w:rsidRPr="00225518">
        <w:t>....................................................................................</w:t>
      </w:r>
    </w:p>
    <w:p w:rsidR="00AD4099" w:rsidRPr="00225518" w:rsidRDefault="00B51000">
      <w:r w:rsidRPr="00225518">
        <w:t>....................................................................................</w:t>
      </w:r>
    </w:p>
    <w:p w:rsidR="00AD4099" w:rsidRPr="00225518" w:rsidRDefault="00B51000">
      <w:r w:rsidRPr="00225518">
        <w:t>2. Etkinlikten neler öğrendiniz / hangi yeni bakış açılarını kazandınız?</w:t>
      </w:r>
    </w:p>
    <w:p w:rsidR="00AD4099" w:rsidRPr="00225518" w:rsidRDefault="00B51000">
      <w:r w:rsidRPr="00225518">
        <w:t>....................................................................................</w:t>
      </w:r>
    </w:p>
    <w:p w:rsidR="00AD4099" w:rsidRPr="00225518" w:rsidRDefault="00B51000">
      <w:r w:rsidRPr="00225518">
        <w:t>....................................................................................</w:t>
      </w:r>
    </w:p>
    <w:p w:rsidR="00AD4099" w:rsidRPr="00225518" w:rsidRDefault="00B51000">
      <w:r w:rsidRPr="00225518">
        <w:t>3. Sizce bu etkinlik, kişisel gelişiminize veya mesleki/akademik hayatınıza nasıl katkı sağladı?</w:t>
      </w:r>
    </w:p>
    <w:p w:rsidR="00AD4099" w:rsidRPr="00225518" w:rsidRDefault="00B51000">
      <w:r w:rsidRPr="00225518">
        <w:t>....................................................................................</w:t>
      </w:r>
    </w:p>
    <w:p w:rsidR="00AD4099" w:rsidRPr="00225518" w:rsidRDefault="00B51000">
      <w:r w:rsidRPr="00225518">
        <w:t>....................................................................................</w:t>
      </w:r>
    </w:p>
    <w:p w:rsidR="00AD4099" w:rsidRPr="00225518" w:rsidRDefault="00B51000">
      <w:r w:rsidRPr="00225518">
        <w:t>4. Etkinlik sırasında sizi en çok etkileyen kısım neydi? Neden?</w:t>
      </w:r>
    </w:p>
    <w:p w:rsidR="00AD4099" w:rsidRPr="00225518" w:rsidRDefault="00B51000">
      <w:r w:rsidRPr="00225518">
        <w:t>....................................................................................</w:t>
      </w:r>
    </w:p>
    <w:p w:rsidR="00AD4099" w:rsidRPr="00225518" w:rsidRDefault="00B51000">
      <w:r w:rsidRPr="00225518">
        <w:t>....................................................................................</w:t>
      </w:r>
    </w:p>
    <w:p w:rsidR="00AD4099" w:rsidRPr="00225518" w:rsidRDefault="00B51000">
      <w:r w:rsidRPr="00225518">
        <w:t>5. Katıldığınız bu etkinliği bir arkadaşınıza önerir misiniz? Neden?</w:t>
      </w:r>
    </w:p>
    <w:p w:rsidR="00AD4099" w:rsidRPr="00225518" w:rsidRDefault="00B51000">
      <w:r w:rsidRPr="00225518">
        <w:t>....................................................................................</w:t>
      </w:r>
    </w:p>
    <w:p w:rsidR="00AD4099" w:rsidRPr="00225518" w:rsidRDefault="00B51000">
      <w:r w:rsidRPr="00225518">
        <w:t>....................................................................................</w:t>
      </w:r>
    </w:p>
    <w:p w:rsidR="00AD4099" w:rsidRPr="00225518" w:rsidRDefault="00B51000">
      <w:pPr>
        <w:pStyle w:val="Balk2"/>
        <w:rPr>
          <w:color w:val="auto"/>
        </w:rPr>
      </w:pPr>
      <w:r w:rsidRPr="00225518">
        <w:rPr>
          <w:color w:val="auto"/>
        </w:rPr>
        <w:t>4. Ölçme ve Değerlendirme (Öğrenci Tarafından Puanlanacak)</w:t>
      </w:r>
    </w:p>
    <w:p w:rsidR="00AD4099" w:rsidRPr="00225518" w:rsidRDefault="00B51000">
      <w:r w:rsidRPr="00225518">
        <w:t>Etkinliğin ilgimi çekme düzeyi:  1   2   3   4   5</w:t>
      </w:r>
    </w:p>
    <w:p w:rsidR="00AD4099" w:rsidRPr="00225518" w:rsidRDefault="00B51000">
      <w:r w:rsidRPr="00225518">
        <w:lastRenderedPageBreak/>
        <w:t>Yeni bilgi/beceri kazandırma düzeyi:  1   2   3   4   5</w:t>
      </w:r>
    </w:p>
    <w:p w:rsidR="00AD4099" w:rsidRPr="00225518" w:rsidRDefault="00B51000">
      <w:r w:rsidRPr="00225518">
        <w:t>Kendimi ifade etme/imkan bulma düzeyi:  1   2   3   4   5</w:t>
      </w:r>
    </w:p>
    <w:p w:rsidR="00AD4099" w:rsidRPr="00225518" w:rsidRDefault="00B51000">
      <w:r w:rsidRPr="00225518">
        <w:t>Sosyal/duygusal katkısı:  1   2   3   4   5</w:t>
      </w:r>
    </w:p>
    <w:p w:rsidR="00AD4099" w:rsidRPr="00225518" w:rsidRDefault="00B51000">
      <w:pPr>
        <w:pStyle w:val="Balk2"/>
        <w:rPr>
          <w:color w:val="auto"/>
        </w:rPr>
      </w:pPr>
      <w:r w:rsidRPr="00225518">
        <w:rPr>
          <w:color w:val="auto"/>
        </w:rPr>
        <w:t>5. Öğretim Elemanı Değerlendirmesi (Notlandırma Kısmı)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225518" w:rsidRPr="00225518">
        <w:tc>
          <w:tcPr>
            <w:tcW w:w="4320" w:type="dxa"/>
          </w:tcPr>
          <w:p w:rsidR="00AD4099" w:rsidRPr="00225518" w:rsidRDefault="00B51000">
            <w:r w:rsidRPr="00225518">
              <w:t>Katılım Belgesi/Fotografı Var mı?</w:t>
            </w:r>
          </w:p>
        </w:tc>
        <w:tc>
          <w:tcPr>
            <w:tcW w:w="4320" w:type="dxa"/>
          </w:tcPr>
          <w:p w:rsidR="00AD4099" w:rsidRPr="00225518" w:rsidRDefault="00B51000">
            <w:r w:rsidRPr="00225518">
              <w:t>[ ] Evet   [ ] Hayır</w:t>
            </w:r>
          </w:p>
        </w:tc>
      </w:tr>
      <w:tr w:rsidR="00225518" w:rsidRPr="00225518">
        <w:tc>
          <w:tcPr>
            <w:tcW w:w="4320" w:type="dxa"/>
          </w:tcPr>
          <w:p w:rsidR="00AD4099" w:rsidRPr="00225518" w:rsidRDefault="00B51000">
            <w:proofErr w:type="spellStart"/>
            <w:r w:rsidRPr="00225518">
              <w:t>Formun</w:t>
            </w:r>
            <w:proofErr w:type="spellEnd"/>
            <w:r w:rsidRPr="00225518">
              <w:t xml:space="preserve"> </w:t>
            </w:r>
            <w:proofErr w:type="spellStart"/>
            <w:r w:rsidRPr="00225518">
              <w:t>Doldurulma</w:t>
            </w:r>
            <w:proofErr w:type="spellEnd"/>
            <w:r w:rsidRPr="00225518">
              <w:t xml:space="preserve"> </w:t>
            </w:r>
            <w:proofErr w:type="spellStart"/>
            <w:r w:rsidRPr="00225518">
              <w:t>Özeni</w:t>
            </w:r>
            <w:proofErr w:type="spellEnd"/>
            <w:r w:rsidRPr="00225518">
              <w:t xml:space="preserve"> </w:t>
            </w:r>
            <w:proofErr w:type="spellStart"/>
            <w:r w:rsidRPr="00225518">
              <w:t>ve</w:t>
            </w:r>
            <w:proofErr w:type="spellEnd"/>
            <w:r w:rsidRPr="00225518">
              <w:t xml:space="preserve"> İçerik Yeterliliği:</w:t>
            </w:r>
          </w:p>
        </w:tc>
        <w:tc>
          <w:tcPr>
            <w:tcW w:w="4320" w:type="dxa"/>
          </w:tcPr>
          <w:p w:rsidR="00AD4099" w:rsidRPr="00225518" w:rsidRDefault="00B51000">
            <w:r w:rsidRPr="00225518">
              <w:t>0 – 10 Puan</w:t>
            </w:r>
          </w:p>
        </w:tc>
      </w:tr>
      <w:tr w:rsidR="00225518" w:rsidRPr="00225518">
        <w:tc>
          <w:tcPr>
            <w:tcW w:w="4320" w:type="dxa"/>
          </w:tcPr>
          <w:p w:rsidR="00AD4099" w:rsidRPr="00225518" w:rsidRDefault="00B51000">
            <w:proofErr w:type="spellStart"/>
            <w:r w:rsidRPr="00225518">
              <w:t>Kazanım</w:t>
            </w:r>
            <w:proofErr w:type="spellEnd"/>
            <w:r w:rsidRPr="00225518">
              <w:t xml:space="preserve"> </w:t>
            </w:r>
            <w:proofErr w:type="spellStart"/>
            <w:r w:rsidRPr="00225518">
              <w:t>ve</w:t>
            </w:r>
            <w:proofErr w:type="spellEnd"/>
            <w:r w:rsidRPr="00225518">
              <w:t xml:space="preserve"> </w:t>
            </w:r>
            <w:proofErr w:type="spellStart"/>
            <w:r w:rsidRPr="00225518">
              <w:t>Yansıtma</w:t>
            </w:r>
            <w:proofErr w:type="spellEnd"/>
            <w:r w:rsidRPr="00225518">
              <w:t xml:space="preserve"> </w:t>
            </w:r>
            <w:proofErr w:type="spellStart"/>
            <w:r w:rsidRPr="00225518">
              <w:t>Düzeyi</w:t>
            </w:r>
            <w:proofErr w:type="spellEnd"/>
            <w:r w:rsidRPr="00225518">
              <w:t>:</w:t>
            </w:r>
          </w:p>
        </w:tc>
        <w:tc>
          <w:tcPr>
            <w:tcW w:w="4320" w:type="dxa"/>
          </w:tcPr>
          <w:p w:rsidR="00AD4099" w:rsidRPr="00225518" w:rsidRDefault="00B51000">
            <w:r w:rsidRPr="00225518">
              <w:t>0 – 10 Puan</w:t>
            </w:r>
          </w:p>
        </w:tc>
      </w:tr>
    </w:tbl>
    <w:p w:rsidR="00AD4099" w:rsidRPr="00225518" w:rsidRDefault="00B51000">
      <w:proofErr w:type="spellStart"/>
      <w:r w:rsidRPr="00225518">
        <w:t>Toplam</w:t>
      </w:r>
      <w:proofErr w:type="spellEnd"/>
      <w:r w:rsidRPr="00225518">
        <w:t>: ........... / 20</w:t>
      </w:r>
    </w:p>
    <w:sectPr w:rsidR="00AD4099" w:rsidRPr="0022551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25518"/>
    <w:rsid w:val="0029639D"/>
    <w:rsid w:val="00326F90"/>
    <w:rsid w:val="003954B8"/>
    <w:rsid w:val="00AA1D8D"/>
    <w:rsid w:val="00AD4099"/>
    <w:rsid w:val="00B47730"/>
    <w:rsid w:val="00B5100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B2B3318-B062-4ED7-AC27-A818408B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3423C5-989B-429B-9660-95A771C3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Kullanıcısı</cp:lastModifiedBy>
  <cp:revision>2</cp:revision>
  <dcterms:created xsi:type="dcterms:W3CDTF">2025-09-16T11:31:00Z</dcterms:created>
  <dcterms:modified xsi:type="dcterms:W3CDTF">2025-09-16T11:31:00Z</dcterms:modified>
  <cp:category/>
</cp:coreProperties>
</file>